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沪城备考  卷6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沪城备考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本书出售、求购地址：https://www.jiaokey.com/book/detail/13369604.html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沪城备考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