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吴淞甲乙倭變志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吴淞甲乙倭變志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本书出售、求购地址：https://www.jiaokey.com/book/detail/13369600.html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吴淞甲乙倭變志.html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