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88  卷318-320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88  卷318-320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本书出售、求购地址：https://www.jiaokey.com/book/detail/13369473.html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88  卷318-320.html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