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87  卷315-317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87  卷315-317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本书出售、求购地址：https://www.jiaokey.com/book/detail/13369472.html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87  卷315-317.html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