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86  卷312-314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86  卷312-314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本书出售、求购地址：https://www.jiaokey.com/book/detail/13369471.html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86  卷312-314.html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