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84  卷307-308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84  卷307-308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本书出售、求购地址：https://www.jiaokey.com/book/detail/13369469.html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列传  84  卷307-308.html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