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83  卷305-306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83  卷305-306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本书出售、求购地址：https://www.jiaokey.com/book/detail/13369468.html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83  卷305-306.html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