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82  卷302-304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82  卷302-304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本书出售、求购地址：https://www.jiaokey.com/book/detail/13369467.html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82  卷302-304.html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