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80  卷295-298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80  卷295-298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本书出售、求购地址：https://www.jiaokey.com/book/detail/13369465.html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80  卷295-298.html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