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77  卷283-286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77  卷283-286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本书出售、求购地址：https://www.jiaokey.com/book/detail/13369462.html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77  卷283-286.html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