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75  卷277-279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75  卷277-279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75  卷277-279.html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