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74  卷273-276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74  卷273-276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本书出售、求购地址：https://www.jiaokey.com/book/detail/13369460.html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74  卷273-276.html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