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71  卷261-264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71  卷261-264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71  卷261-264.html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