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70  卷259-260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70  卷259-260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本书出售、求购地址：https://www.jiaokey.com/book/detail/13369457.html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70  卷259-260.html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