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69  卷256-258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69  卷256-258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本书出售、求购地址：https://www.jiaokey.com/book/detail/13369456.html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69  卷256-258.html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