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63  卷233-236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63  卷233-236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本书出售、求购地址：https://www.jiaokey.com/book/detail/13369450.html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63  卷233-236.html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