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52  卷194-197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52  卷194-197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52  卷194-197.html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