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36  卷126-130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36  卷126-130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36  卷126-130.html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