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32  卷111-112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32  卷111-112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本书出售、求购地址：https://www.jiaokey.com/book/detail/13369441.html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表  32  卷111-112.html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