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书名：2013药学综合知识与技能</w:t>
      </w:r>
    </w:p>
    <w:p>
      <w:r>
        <w:t>作者:赵春杰主编</w:t>
      </w:r>
    </w:p>
    <w:p>
      <w:r>
        <w:t>出版社:北京：人民军医出版社</w:t>
      </w:r>
    </w:p>
    <w:p>
      <w:r>
        <w:t>出版日期：2013.04</w:t>
      </w:r>
    </w:p>
    <w:p>
      <w:r>
        <w:t>总页数：206</w:t>
      </w:r>
    </w:p>
    <w:p>
      <w:r>
        <w:t>更多请访问教客网:www.jiaokey.com</w:t>
      </w:r>
    </w:p>
    <w:p>
      <w:r>
        <w:t>2013药学综合知识与技能评论地址：https://www.jiaokey.com/book/detail/13369433.html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