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实现体育大众化，迅速发展体育技术  1986年5月19日同体育工作者的谈话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实现体育大众化，迅速发展体育技术  1986年5月19日同体育工作者的谈话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本书出售、求购地址：https://www.jiaokey.com/book/detail/13369426.html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关键词搜索：https://www.jiaokey.com/tag/实现体育大众化，迅速发展体育技术  1986年5月19日同体育工作者的谈话.html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