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神祇众相  山西水陆寺观壁画中的艺术与科技价值</w:t>
      </w:r>
    </w:p>
    <w:p>
      <w:r>
        <w:rPr>
          <w:rFonts w:ascii="宋体" w:hAnsi="宋体" w:eastAsia="宋体"/>
          <w:sz w:val="24"/>
        </w:rPr>
        <w:t>史宏蕾著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神祇众相  山西水陆寺观壁画中的艺术与科技价值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本书出售、求购地址：https://www.jiaokey.com/book/detail/13369420.html</w:t>
      </w:r>
    </w:p>
    <w:p>
      <w:r>
        <w:t>更多相关图书推荐：https://www.jiaokey.com</w:t>
      </w:r>
    </w:p>
    <w:p>
      <w:r>
        <w:t>史宏蕾著 其他作品：https://www.jiaokey.com/tag/史宏蕾著.html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关键词搜索：https://www.jiaokey.com/tag/神祇众相  山西水陆寺观壁画中的艺术与科技价值.html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