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德国公共预算管理</w:t>
      </w:r>
    </w:p>
    <w:p>
      <w:r>
        <w:rPr>
          <w:rFonts w:ascii="宋体" w:hAnsi="宋体" w:eastAsia="宋体"/>
          <w:sz w:val="24"/>
        </w:rPr>
        <w:t>（德）罗伯特·黑勒著；赵阳译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德国公共预算管理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（德）罗伯特·黑勒著；赵阳译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本书出售、求购地址：https://www.jiaokey.com/book/detail/13369416.html</w:t>
      </w:r>
    </w:p>
    <w:p>
      <w:r>
        <w:t>更多相关图书推荐：https://www.jiaokey.com</w:t>
      </w:r>
    </w:p>
    <w:p>
      <w:r>
        <w:t>（德）罗伯特·黑勒著；赵阳译 其他作品：https://www.jiaokey.com/tag/（德）罗伯特·黑勒著；赵阳译.html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关键词搜索：https://www.jiaokey.com/tag/德国公共预算管理.html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