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新标准通用日语听力  上</w:t>
      </w:r>
    </w:p>
    <w:p>
      <w:r>
        <w:rPr>
          <w:rFonts w:ascii="宋体" w:hAnsi="宋体" w:eastAsia="宋体"/>
          <w:sz w:val="24"/>
        </w:rPr>
        <w:t>刘晓华主编；罗丽杰，董博，王云副主编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新标准通用日语听力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刘晓华主编；罗丽杰，董博，王云副主编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本书出售、求购地址：https://www.jiaokey.com/book/detail/13369381.html</w:t>
      </w:r>
    </w:p>
    <w:p>
      <w:r>
        <w:t>更多相关图书推荐：https://www.jiaokey.com</w:t>
      </w:r>
    </w:p>
    <w:p>
      <w:r>
        <w:t>刘晓华主编；罗丽杰，董博，王云副主编 其他作品：https://www.jiaokey.com/tag/刘晓华主编；罗丽杰，董博，王云副主编.html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关键词搜索：https://www.jiaokey.com/tag/新标准通用日语听力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