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  荆棘鸟之冠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  荆棘鸟之冠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本书出售、求购地址：https://www.jiaokey.com/book/detail/13369328.html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关键词搜索：https://www.jiaokey.com/tag/玫瑰帝国  荆棘鸟之冠.html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