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日本的反省  走向没落的经济大国</w:t>
      </w:r>
    </w:p>
    <w:p>
      <w:r>
        <w:rPr>
          <w:rFonts w:ascii="宋体" w:hAnsi="宋体" w:eastAsia="宋体"/>
          <w:sz w:val="24"/>
        </w:rPr>
        <w:t>（日）榊原英资著；周维宏，管秀兰译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日本的反省  走向没落的经济大国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（日）榊原英资著；周维宏，管秀兰译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本书出售、求购地址：https://www.jiaokey.com/book/detail/13369316.html</w:t>
      </w:r>
    </w:p>
    <w:p>
      <w:r>
        <w:t>更多相关图书推荐：https://www.jiaokey.com</w:t>
      </w:r>
    </w:p>
    <w:p>
      <w:r>
        <w:t>（日）榊原英资著；周维宏，管秀兰译 其他作品：https://www.jiaokey.com/tag/（日）榊原英资著；周维宏，管秀兰译.html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关键词搜索：https://www.jiaokey.com/tag/日本的反省  走向没落的经济大国.html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