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急救医疗服务  全球实用指南</w:t>
      </w:r>
    </w:p>
    <w:p>
      <w:r>
        <w:rPr>
          <w:rFonts w:ascii="宋体" w:hAnsi="宋体" w:eastAsia="宋体"/>
          <w:sz w:val="24"/>
        </w:rPr>
        <w:t>（美）廷缇那利主编；章桂喜译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急救医疗服务  全球实用指南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（美）廷缇那利主编；章桂喜译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本书出售、求购地址：https://www.jiaokey.com/book/detail/13369263.html</w:t>
      </w:r>
    </w:p>
    <w:p>
      <w:r>
        <w:t>更多相关图书推荐：https://www.jiaokey.com</w:t>
      </w:r>
    </w:p>
    <w:p>
      <w:r>
        <w:t>（美）廷缇那利主编；章桂喜译 其他作品：https://www.jiaokey.com/tag/（美）廷缇那利主编；章桂喜译.html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关键词搜索：https://www.jiaokey.com/tag/急救医疗服务  全球实用指南.html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