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浙江省衢州师范学校《中学教学参考》编辑组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本书出售、求购地址：https://www.jiaokey.com/book/detail/13369262.html</w:t>
      </w:r>
    </w:p>
    <w:p>
      <w:r>
        <w:t>更多相关图书推荐：https://www.jiaokey.com</w:t>
      </w:r>
    </w:p>
    <w:p>
      <w:r>
        <w:t>浙江省衢州师范学校《中学教学参考》编辑组 出版图书：https://www.jiaokey.com/tag/浙江省衢州师范学校《中学教学参考》编辑组.html</w:t>
      </w:r>
    </w:p>
    <w:p>
      <w:r>
        <w:t>关键词搜索：https://www.jiaokey.com/tag/初中数学复习参考资料.html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