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图解城市设计</w:t>
      </w:r>
    </w:p>
    <w:p>
      <w:r>
        <w:rPr>
          <w:rFonts w:ascii="宋体" w:hAnsi="宋体" w:eastAsia="宋体"/>
          <w:sz w:val="24"/>
        </w:rPr>
        <w:t>（英）洛兰·法雷利著；娄梅，徐梓曜译；申祖烈，谢天校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（英）洛兰·法雷利著；娄梅，徐梓曜译；申祖烈，谢天校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本书出售、求购地址：https://www.jiaokey.com/book/detail/13369245.html</w:t>
      </w:r>
    </w:p>
    <w:p>
      <w:r>
        <w:t>更多相关图书推荐：https://www.jiaokey.com</w:t>
      </w:r>
    </w:p>
    <w:p>
      <w:r>
        <w:t>（英）洛兰·法雷利著；娄梅，徐梓曜译；申祖烈，谢天校 其他作品：https://www.jiaokey.com/tag/（英）洛兰·法雷利著；娄梅，徐梓曜译；申祖烈，谢天校.html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