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  第2版</w:t>
      </w:r>
    </w:p>
    <w:p>
      <w:r>
        <w:t>作者：杨致邦，叶彬主编；杨春，陈全副主编</w:t>
      </w:r>
    </w:p>
    <w:p>
      <w:r>
        <w:t>出版社：北京：科学出版社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病原生物学与免疫学实验  第2版 评论地址：https://www.jiaokey.com/book/detail/13369219.html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