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书名：新华书店诞生在延安</w:t>
      </w:r>
    </w:p>
    <w:p>
      <w:r>
        <w:t>作者：赵生明编著</w:t>
      </w:r>
    </w:p>
    <w:p>
      <w:r>
        <w:t>出版社：华岳文艺出版社,1989.07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新华书店诞生在延安 评论地址：https://www.jiaokey.com/book/detail/13369201.html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