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  用报  评报  初稿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  用报  评报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本书出售、求购地址：https://www.jiaokey.com/book/detail/13369189.html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关键词搜索：https://www.jiaokey.com/tag/读报  用报  评报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