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临床研究规范与准则  技术转让、方案制订与项目资助  中文翻译版</w:t>
      </w:r>
    </w:p>
    <w:p>
      <w:r>
        <w:rPr>
          <w:rFonts w:ascii="宋体" w:hAnsi="宋体" w:eastAsia="宋体"/>
          <w:sz w:val="24"/>
        </w:rPr>
        <w:t>JohnI.Gallin，FrederickP.Ognibene主编；时占祥，王睿主译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临床研究规范与准则  技术转让、方案制订与项目资助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JohnI.Gallin，FrederickP.Ognibene主编；时占祥，王睿主译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本书出售、求购地址：https://www.jiaokey.com/book/detail/13369130.html</w:t>
      </w:r>
    </w:p>
    <w:p>
      <w:r>
        <w:t>更多相关图书推荐：https://www.jiaokey.com</w:t>
      </w:r>
    </w:p>
    <w:p>
      <w:r>
        <w:t>JohnI.Gallin，FrederickP.Ognibene主编；时占祥，王睿主译 其他作品：https://www.jiaokey.com/tag/JohnI.Gallin，FrederickP.Ognibene主编；时占祥，王睿主译.html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关键词搜索：https://www.jiaokey.com/tag/临床研究规范与准则  技术转让、方案制订与项目资助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