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探究室内与设计的真谛  人类与建成环境的相互关系</w:t>
      </w:r>
    </w:p>
    <w:p>
      <w:r>
        <w:rPr>
          <w:rFonts w:ascii="宋体" w:hAnsi="宋体" w:eastAsia="宋体"/>
          <w:sz w:val="24"/>
        </w:rPr>
        <w:t>（英）莎茜·卡安著；谢天，顾蓓蓓译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探究室内与设计的真谛  人类与建成环境的相互关系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（英）莎茜·卡安著；谢天，顾蓓蓓译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本书出售、求购地址：https://www.jiaokey.com/book/detail/13369107.html</w:t>
      </w:r>
    </w:p>
    <w:p>
      <w:r>
        <w:t>更多相关图书推荐：https://www.jiaokey.com</w:t>
      </w:r>
    </w:p>
    <w:p>
      <w:r>
        <w:t>（英）莎茜·卡安著；谢天，顾蓓蓓译 其他作品：https://www.jiaokey.com/tag/（英）莎茜·卡安著；谢天，顾蓓蓓译.html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关键词搜索：https://www.jiaokey.com/tag/探究室内与设计的真谛  人类与建成环境的相互关系.html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