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迈向可持续的未来  以2012-2035年南加州大洛杉矶区域交通规划和可持续社区发展战略为例</w:t>
      </w:r>
    </w:p>
    <w:p>
      <w:r>
        <w:rPr>
          <w:rFonts w:ascii="宋体" w:hAnsi="宋体" w:eastAsia="宋体"/>
          <w:sz w:val="24"/>
        </w:rPr>
        <w:t>郭理桥编译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迈向可持续的未来  以2012-2035年南加州大洛杉矶区域交通规划和可持续社区发展战略为例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郭理桥编译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本书出售、求购地址：https://www.jiaokey.com/book/detail/13369093.html</w:t>
      </w:r>
    </w:p>
    <w:p>
      <w:r>
        <w:t>更多相关图书推荐：https://www.jiaokey.com</w:t>
      </w:r>
    </w:p>
    <w:p>
      <w:r>
        <w:t>郭理桥编译 其他作品：https://www.jiaokey.com/tag/郭理桥编译.html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关键词搜索：https://www.jiaokey.com/tag/迈向可持续的未来  以2012-2035年南加州大洛杉矶区域交通规划和可持续社区发展战略为例.html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