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抓纲育人谱新篇  记汉寿县石板滩中学</w:t>
      </w:r>
    </w:p>
    <w:p>
      <w:r>
        <w:rPr>
          <w:rFonts w:ascii="宋体" w:hAnsi="宋体" w:eastAsia="宋体"/>
          <w:sz w:val="24"/>
        </w:rPr>
        <w:t>湖南省教育局等编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抓纲育人谱新篇  记汉寿县石板滩中学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本书出售、求购地址：https://www.jiaokey.com/book/detail/13369078.html</w:t>
      </w:r>
    </w:p>
    <w:p>
      <w:r>
        <w:t>更多相关图书推荐：https://www.jiaokey.com</w:t>
      </w:r>
    </w:p>
    <w:p>
      <w:r>
        <w:t>湖南省教育局等编 其他作品：https://www.jiaokey.com/tag/湖南省教育局等编.html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关键词搜索：https://www.jiaokey.com/tag/抓纲育人谱新篇  记汉寿县石板滩中学.html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