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蓝色大潮  21世纪上半叶人类文明与海洋发展</w:t>
      </w:r>
    </w:p>
    <w:p>
      <w:r>
        <w:rPr>
          <w:rFonts w:ascii="宋体" w:hAnsi="宋体" w:eastAsia="宋体"/>
          <w:sz w:val="24"/>
        </w:rPr>
        <w:t>林巨勇，周德华主编；蒋磊编著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蓝色大潮  21世纪上半叶人类文明与海洋发展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林巨勇，周德华主编；蒋磊编著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本书出售、求购地址：https://www.jiaokey.com/book/detail/13369068.html</w:t>
      </w:r>
    </w:p>
    <w:p>
      <w:r>
        <w:t>更多相关图书推荐：https://www.jiaokey.com</w:t>
      </w:r>
    </w:p>
    <w:p>
      <w:r>
        <w:t>林巨勇，周德华主编；蒋磊编著 其他作品：https://www.jiaokey.com/tag/林巨勇，周德华主编；蒋磊编著.html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关键词搜索：https://www.jiaokey.com/tag/蓝色大潮  21世纪上半叶人类文明与海洋发展.html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