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西方艺术史话  青少年版</w:t>
      </w:r>
    </w:p>
    <w:p>
      <w:r>
        <w:rPr>
          <w:rFonts w:ascii="宋体" w:hAnsi="宋体" w:eastAsia="宋体"/>
          <w:sz w:val="24"/>
        </w:rPr>
        <w:t>希利尔,朱利安,李于昆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西方艺术史话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希利尔,朱利安,李于昆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9787212059651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艺术史-西方国家-少年读物-青年读物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介绍西方各国美术发展历史的入门性普及读物。作者用通俗、生动的语言，配以二百余幅彩色插图，详细地介绍了古代埃及、希腊、罗马，直至现代诸种流派的重要作品，除了绘画以外，还谈及建筑和工艺品等各种样式，内容相当丰富。</w:t>
      </w:r>
    </w:p>
    <w:p/>
    <w:p>
      <w:r>
        <w:t>本书出售、求购地址：https://www.jiaokey.com/book/detail/13369056.html</w:t>
      </w:r>
    </w:p>
    <w:p>
      <w:r>
        <w:t>更多艺术史、艺术思想史图书推荐：https://www.jiaokey.com</w:t>
      </w:r>
    </w:p>
    <w:p>
      <w:r>
        <w:t>希利尔,朱利安,李于昆 其他作品：https://www.jiaokey.com/tag/希利尔,朱利安,李于昆.html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关键词搜索：https://www.jiaokey.com/tag/艺术史-西方国家-少年读物-青年读物.html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