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书名：怡红院里没有巧宗儿</w:t>
      </w:r>
    </w:p>
    <w:p>
      <w:r>
        <w:t>作者：蒋家平著</w:t>
      </w:r>
    </w:p>
    <w:p>
      <w:r>
        <w:t>出版社：合肥:安徽教育出版社,2013.05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怡红院里没有巧宗儿 评论地址：https://www.jiaokey.com/book/detail/13369035.html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