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连锁巨人  沃尔顿成长日记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连锁巨人  沃尔顿成长日记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本书出售、求购地址：https://www.jiaokey.com/book/detail/13369031.html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关键词搜索：https://www.jiaokey.com/tag/连锁巨人  沃尔顿成长日记.html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