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T-S模糊系统的稳定性分析与综合</w:t>
      </w:r>
    </w:p>
    <w:p>
      <w:r>
        <w:rPr>
          <w:rFonts w:ascii="宋体" w:hAnsi="宋体" w:eastAsia="宋体"/>
          <w:sz w:val="24"/>
        </w:rPr>
        <w:t>周林娜，杨春雨，张庆灵著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T-S模糊系统的稳定性分析与综合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周林娜，杨春雨，张庆灵著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本书出售、求购地址：https://www.jiaokey.com/book/detail/13369020.html</w:t>
      </w:r>
    </w:p>
    <w:p>
      <w:r>
        <w:t>更多相关图书推荐：https://www.jiaokey.com</w:t>
      </w:r>
    </w:p>
    <w:p>
      <w:r>
        <w:t>周林娜，杨春雨，张庆灵著 其他作品：https://www.jiaokey.com/tag/周林娜，杨春雨，张庆灵著.html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关键词搜索：https://www.jiaokey.com/tag/T-S模糊系统的稳定性分析与综合.html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