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书名：学大寨  赶昔阳  全国群众文化工作“学大寨、赶昔阳”经验交流现场会文件资料选编</w:t>
      </w:r>
    </w:p>
    <w:p>
      <w:r>
        <w:t>作者：湖南省文化馆编</w:t>
      </w:r>
    </w:p>
    <w:p>
      <w:r>
        <w:t>出版社：湖南省文化馆,1978.04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学大寨  赶昔阳  全国群众文化工作“学大寨、赶昔阳”经验交流现场会文件资料选编 评论地址：https://www.jiaokey.com/book/detail/13368998.html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