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书名：外科护理技术  含实训</w:t>
      </w:r>
    </w:p>
    <w:p>
      <w:r>
        <w:t>作者：姚文山，周剑忠，张维杰主编；李冬，杨桂荣，张智慧，包龙梅副主编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总页数：555</w:t>
      </w:r>
    </w:p>
    <w:p>
      <w:r>
        <w:t>更多请访问教客网: www.jiaokey.com</w:t>
      </w:r>
    </w:p>
    <w:p>
      <w:r>
        <w:t>外科护理技术  含实训 评论地址：https://www.jiaokey.com/book/detail/13368991.html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