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钦定孚惠全书  卷32-37</w:t>
      </w:r>
    </w:p>
    <w:p>
      <w:r>
        <w:rPr>
          <w:rFonts w:ascii="宋体" w:hAnsi="宋体" w:eastAsia="宋体"/>
          <w:sz w:val="24"/>
        </w:rPr>
        <w:t>（清）彭元瑞撰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钦定孚惠全书  卷32-37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本书出售、求购地址：https://www.jiaokey.com/book/detail/13368988.html</w:t>
      </w:r>
    </w:p>
    <w:p>
      <w:r>
        <w:t>更多相关图书推荐：https://www.jiaokey.com</w:t>
      </w:r>
    </w:p>
    <w:p>
      <w:r>
        <w:t>（清）彭元瑞撰 其他作品：https://www.jiaokey.com/tag/（清）彭元瑞撰.html</w:t>
      </w:r>
    </w:p>
    <w:p>
      <w:r>
        <w:t>上虞罗氏 出版图书：https://www.jiaokey.com/tag/上虞罗氏.html</w:t>
      </w:r>
    </w:p>
    <w:p>
      <w:r>
        <w:t>关键词搜索：https://www.jiaokey.com/tag/钦定孚惠全书  卷32-37.html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