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国际药师制度发展研究与借鉴</w:t>
      </w:r>
    </w:p>
    <w:p>
      <w:r>
        <w:rPr>
          <w:rFonts w:ascii="宋体" w:hAnsi="宋体" w:eastAsia="宋体"/>
          <w:sz w:val="24"/>
        </w:rPr>
        <w:t>曹立亚主编；张耀华主审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国际药师制度发展研究与借鉴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曹立亚主编；张耀华主审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本书出售、求购地址：https://www.jiaokey.com/book/detail/13368971.html</w:t>
      </w:r>
    </w:p>
    <w:p>
      <w:r>
        <w:t>更多相关图书推荐：https://www.jiaokey.com</w:t>
      </w:r>
    </w:p>
    <w:p>
      <w:r>
        <w:t>曹立亚主编；张耀华主审 其他作品：https://www.jiaokey.com/tag/曹立亚主编；张耀华主审.html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关键词搜索：https://www.jiaokey.com/tag/国际药师制度发展研究与借鉴.html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