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心血管外科诊疗常规</w:t>
      </w:r>
    </w:p>
    <w:p>
      <w:r>
        <w:rPr>
          <w:rFonts w:ascii="宋体" w:hAnsi="宋体" w:eastAsia="宋体"/>
          <w:sz w:val="24"/>
        </w:rPr>
        <w:t>张兆光，孙立忠主编；北京医师协会组织编写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心血管外科诊疗常规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张兆光，孙立忠主编；北京医师协会组织编写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本书出售、求购地址：https://www.jiaokey.com/book/detail/13368968.html</w:t>
      </w:r>
    </w:p>
    <w:p>
      <w:r>
        <w:t>更多相关图书推荐：https://www.jiaokey.com</w:t>
      </w:r>
    </w:p>
    <w:p>
      <w:r>
        <w:t>张兆光，孙立忠主编；北京医师协会组织编写 其他作品：https://www.jiaokey.com/tag/张兆光，孙立忠主编；北京医师协会组织编写.html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关键词搜索：https://www.jiaokey.com/tag/心血管外科诊疗常规.html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