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作者：陈新夏主编；王金元，赵万江副主编；陈新夏，王金元，田方林，赵万江，范锡文参编</w:t>
      </w:r>
    </w:p>
    <w:p>
      <w:r>
        <w:t>出版社：高等教育出版社图书发行部</w:t>
      </w:r>
    </w:p>
    <w:p>
      <w:r>
        <w:t>出版日期：2013</w:t>
      </w:r>
    </w:p>
    <w:p>
      <w:r>
        <w:t>总页数：585</w:t>
      </w:r>
    </w:p>
    <w:p>
      <w:r>
        <w:t>更多请访问教客网: www.jiaokey.com</w:t>
      </w:r>
    </w:p>
    <w:p>
      <w:r>
        <w:t>马克思主义经典著作导读 评论地址：https://www.jiaokey.com/book/detail/13368957.html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