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考研写作黄皮书  考研英语写作高分突破  热点话题80篇  2014  高教版</w:t>
      </w:r>
    </w:p>
    <w:p>
      <w:r>
        <w:rPr>
          <w:rFonts w:ascii="宋体" w:hAnsi="宋体" w:eastAsia="宋体"/>
          <w:sz w:val="24"/>
        </w:rPr>
        <w:t>曾鸣，张剑，廖婧芸编著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考研写作黄皮书  考研英语写作高分突破  热点话题80篇  2014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曾鸣，张剑，廖婧芸编著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本书出售、求购地址：https://www.jiaokey.com/book/detail/13368951.html</w:t>
      </w:r>
    </w:p>
    <w:p>
      <w:r>
        <w:t>更多相关图书推荐：https://www.jiaokey.com</w:t>
      </w:r>
    </w:p>
    <w:p>
      <w:r>
        <w:t>曾鸣，张剑，廖婧芸编著 其他作品：https://www.jiaokey.com/tag/曾鸣，张剑，廖婧芸编著.html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关键词搜索：https://www.jiaokey.com/tag/考研写作黄皮书  考研英语写作高分突破  热点话题80篇  2014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