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书名：儿科护理技术</w:t>
      </w:r>
    </w:p>
    <w:p>
      <w:r>
        <w:t>作者：韦统友，朱鹏云主编；余传松，张永霞，李晓梅，秦爱华副主编；韦统友，朱鹏云，孙庆宁等编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总页数：362</w:t>
      </w:r>
    </w:p>
    <w:p>
      <w:r>
        <w:t>更多请访问教客网: www.jiaokey.com</w:t>
      </w:r>
    </w:p>
    <w:p>
      <w:r>
        <w:t>儿科护理技术 评论地址：https://www.jiaokey.com/book/detail/13368920.html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