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书名：局部解刨学  供临床医学，预防医学，全科医学及相关专业使用</w:t>
      </w:r>
    </w:p>
    <w:p>
      <w:r>
        <w:t>作者：金昱主编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局部解刨学  供临床医学，预防医学，全科医学及相关专业使用 评论地址：https://www.jiaokey.com/book/detail/13368918.html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